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rPr>
        <w:t>Stuart A. Smith</w:t>
      </w:r>
    </w:p>
    <w:p>
      <w:pPr>
        <w:jc w:val="center"/>
      </w:pPr>
      <w:r>
        <w:rPr>
          <w:b w:val="0"/>
          <w:i w:val="0"/>
        </w:rPr>
        <w:t>stuart.smith.design@gmail.com | 919 360 3706 | Durham, NC 27713</w:t>
      </w:r>
    </w:p>
    <w:p>
      <w:pPr>
        <w:jc w:val="center"/>
      </w:pPr>
      <w:r>
        <w:rPr>
          <w:b w:val="0"/>
          <w:i w:val="0"/>
        </w:rPr>
        <w:t>smithdesign.media | linkedin.com/in/smithdimension</w:t>
      </w:r>
    </w:p>
    <w:p/>
    <w:p>
      <w:pPr>
        <w:pStyle w:val="Heading1"/>
      </w:pPr>
      <w:r>
        <w:t>Summary</w:t>
      </w:r>
    </w:p>
    <w:p>
      <w:r>
        <w:rPr>
          <w:b w:val="0"/>
          <w:i w:val="0"/>
        </w:rPr>
        <w:t>Creative Developer &amp; Designer with 15+ years of experience building intuitive, memorable experiences across web, print, motion, and interactive media. I'm that rare breed who can design your logo, animate it, code the website it lives on, and make it feel cohesive. I’ve led branding campaigns, shipped full-featured WordPress sites, edited video, and built interactive tools for events and marketing efforts. Equal parts left brain and right brain.</w:t>
      </w:r>
    </w:p>
    <w:p>
      <w:pPr>
        <w:pStyle w:val="Heading1"/>
      </w:pPr>
      <w:r>
        <w:t>Skills</w:t>
      </w:r>
    </w:p>
    <w:p>
      <w:r>
        <w:rPr>
          <w:b w:val="0"/>
          <w:i w:val="0"/>
        </w:rPr>
        <w:t>UI/UX Design • HTML/CSS/JS • WordPress • Adobe Creative Suite • Motion Graphics • Animation • Branding • Front-End Development • Drupal • Git/SVN • Campaign Strategy</w:t>
      </w:r>
    </w:p>
    <w:p>
      <w:pPr>
        <w:pStyle w:val="Heading1"/>
      </w:pPr>
      <w:r>
        <w:t>Professional Experience</w:t>
      </w:r>
    </w:p>
    <w:p>
      <w:r>
        <w:rPr>
          <w:b/>
          <w:i w:val="0"/>
        </w:rPr>
        <w:t>Web Designer/Developer – THE rAVe Agency</w:t>
      </w:r>
    </w:p>
    <w:p>
      <w:r>
        <w:rPr>
          <w:b w:val="0"/>
          <w:i w:val="0"/>
        </w:rPr>
        <w:t>Dec 2021 – Present | Chapel Hill, NC</w:t>
      </w:r>
    </w:p>
    <w:p>
      <w:pPr>
        <w:pStyle w:val="ListBullet"/>
      </w:pPr>
      <w:r>
        <w:t>Lead web designer and developer for major event campaigns and brand initiatives.</w:t>
      </w:r>
    </w:p>
    <w:p>
      <w:pPr>
        <w:pStyle w:val="ListBullet"/>
      </w:pPr>
      <w:r>
        <w:t>Built responsive websites, landing pages, and custom WordPress themes supporting AV industry coverage.</w:t>
      </w:r>
    </w:p>
    <w:p>
      <w:pPr>
        <w:pStyle w:val="ListBullet"/>
      </w:pPr>
      <w:r>
        <w:t>Integrated animation, video, and interactive components into digital experiences.</w:t>
      </w:r>
    </w:p>
    <w:p>
      <w:r>
        <w:rPr>
          <w:b/>
          <w:i w:val="0"/>
        </w:rPr>
        <w:t>Freelance Graphic/Web Designer – Self-Employed</w:t>
      </w:r>
    </w:p>
    <w:p>
      <w:r>
        <w:rPr>
          <w:b w:val="0"/>
          <w:i w:val="0"/>
        </w:rPr>
        <w:t>Apr 2012 – Nov 2021 | Raleigh-Durham-Chapel Hill, NC</w:t>
      </w:r>
    </w:p>
    <w:p>
      <w:pPr>
        <w:pStyle w:val="ListBullet"/>
      </w:pPr>
      <w:r>
        <w:t>Created branding, websites, graphics, and animations for clients across industries.</w:t>
      </w:r>
    </w:p>
    <w:p>
      <w:pPr>
        <w:pStyle w:val="ListBullet"/>
      </w:pPr>
      <w:r>
        <w:t>Built and maintained WordPress and Drupal sites; designed UI/UX for mobile and web apps.</w:t>
      </w:r>
    </w:p>
    <w:p>
      <w:pPr>
        <w:pStyle w:val="ListBullet"/>
      </w:pPr>
      <w:r>
        <w:t>Provided full-cycle creative services from concept through deployment.</w:t>
      </w:r>
    </w:p>
    <w:p>
      <w:r>
        <w:rPr>
          <w:b/>
          <w:i w:val="0"/>
        </w:rPr>
        <w:t>Graphic Designer – Domtar</w:t>
      </w:r>
    </w:p>
    <w:p>
      <w:r>
        <w:rPr>
          <w:b w:val="0"/>
          <w:i w:val="0"/>
        </w:rPr>
        <w:t>Jul 2018 – Feb 2021 | Raleigh-Durham, NC</w:t>
      </w:r>
    </w:p>
    <w:p>
      <w:pPr>
        <w:pStyle w:val="ListBullet"/>
      </w:pPr>
      <w:r>
        <w:t>Designed packaging and marketing materials for consumer products including Attends and Comfees.</w:t>
      </w:r>
    </w:p>
    <w:p>
      <w:pPr>
        <w:pStyle w:val="ListBullet"/>
      </w:pPr>
      <w:r>
        <w:t>Produced infographics, product illustrations, print collateral, and video assets.</w:t>
      </w:r>
    </w:p>
    <w:p>
      <w:r>
        <w:rPr>
          <w:b/>
          <w:i w:val="0"/>
        </w:rPr>
        <w:t>Senior Marketing Graphic Designer – Engaged Media</w:t>
      </w:r>
    </w:p>
    <w:p>
      <w:r>
        <w:rPr>
          <w:b w:val="0"/>
          <w:i w:val="0"/>
        </w:rPr>
        <w:t>Jun 2017 – Mar 2018 | Raleigh-Durham, NC</w:t>
      </w:r>
    </w:p>
    <w:p>
      <w:pPr>
        <w:pStyle w:val="ListBullet"/>
      </w:pPr>
      <w:r>
        <w:t>Designed emails, landing pages, print ads, and branded collateral for diverse publications.</w:t>
      </w:r>
    </w:p>
    <w:p>
      <w:pPr>
        <w:pStyle w:val="ListBullet"/>
      </w:pPr>
      <w:r>
        <w:t>Collaborated with marketing and editorial teams to extend visual identity across media.</w:t>
      </w:r>
    </w:p>
    <w:p>
      <w:r>
        <w:rPr>
          <w:b/>
          <w:i w:val="0"/>
        </w:rPr>
        <w:t>Web Designer – Autoshop Solutions</w:t>
      </w:r>
    </w:p>
    <w:p>
      <w:r>
        <w:rPr>
          <w:b w:val="0"/>
          <w:i w:val="0"/>
        </w:rPr>
        <w:t>Jun 2014 – Aug 2015 | Apex, NC</w:t>
      </w:r>
    </w:p>
    <w:p>
      <w:pPr>
        <w:pStyle w:val="ListBullet"/>
      </w:pPr>
      <w:r>
        <w:t>Designed original client websites and UI assets in WordPress.</w:t>
      </w:r>
    </w:p>
    <w:p>
      <w:pPr>
        <w:pStyle w:val="ListBullet"/>
      </w:pPr>
      <w:r>
        <w:t>Produced supporting graphics and contributed to product layout standards.</w:t>
      </w:r>
    </w:p>
    <w:p>
      <w:r>
        <w:rPr>
          <w:b/>
          <w:i w:val="0"/>
        </w:rPr>
        <w:t>Web/Print Graphic Designer – News &amp; Record</w:t>
      </w:r>
    </w:p>
    <w:p>
      <w:r>
        <w:rPr>
          <w:b w:val="0"/>
          <w:i w:val="0"/>
        </w:rPr>
        <w:t>Apr 2007 – Jul 2010 | Greensboro, NC</w:t>
      </w:r>
    </w:p>
    <w:p>
      <w:pPr>
        <w:pStyle w:val="ListBullet"/>
      </w:pPr>
      <w:r>
        <w:t>Created websites, graphics, and cross-media advertising for internal and external clients.</w:t>
      </w:r>
    </w:p>
    <w:p>
      <w:r>
        <w:rPr>
          <w:b/>
          <w:i w:val="0"/>
        </w:rPr>
        <w:t>Advertising Creative Designer – Fayetteville Publishing Co</w:t>
      </w:r>
    </w:p>
    <w:p>
      <w:r>
        <w:rPr>
          <w:b w:val="0"/>
          <w:i w:val="0"/>
        </w:rPr>
        <w:t>Feb 2005 – Apr 2007 | Fayetteville, NC</w:t>
      </w:r>
    </w:p>
    <w:p>
      <w:pPr>
        <w:pStyle w:val="ListBullet"/>
      </w:pPr>
      <w:r>
        <w:t>Developed campaigns, promotional materials, and print ads for advertiser outreach.</w:t>
      </w:r>
    </w:p>
    <w:p>
      <w:pPr>
        <w:pStyle w:val="Heading1"/>
      </w:pPr>
      <w:r>
        <w:t>Education</w:t>
      </w:r>
    </w:p>
    <w:p>
      <w:r>
        <w:rPr>
          <w:b/>
          <w:i w:val="0"/>
        </w:rPr>
        <w:t>BFA, Illustration – Savannah College of Art &amp; Design (SCAD)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